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D0C18" w14:textId="77777777" w:rsidR="003F7F68" w:rsidRDefault="00000000">
      <w:pPr>
        <w:pStyle w:val="Title"/>
      </w:pPr>
      <w:r>
        <w:rPr>
          <w:b/>
          <w:color w:val="0066CC"/>
          <w:sz w:val="56"/>
        </w:rPr>
        <w:t>SCOTT GRAY</w:t>
      </w:r>
    </w:p>
    <w:p w14:paraId="2B45EE07" w14:textId="77777777" w:rsidR="003F7F68" w:rsidRDefault="00000000">
      <w:r>
        <w:t>Graduate / Junior Games Programmer</w:t>
      </w:r>
    </w:p>
    <w:p w14:paraId="34C95F61" w14:textId="77777777" w:rsidR="003F7F68" w:rsidRDefault="00000000">
      <w:r>
        <w:rPr>
          <w:b/>
        </w:rPr>
        <w:t xml:space="preserve">Location: </w:t>
      </w:r>
      <w:r>
        <w:t>Walton-on-Thames, Surrey</w:t>
      </w:r>
      <w:r>
        <w:br/>
      </w:r>
      <w:r>
        <w:rPr>
          <w:b/>
        </w:rPr>
        <w:t xml:space="preserve">Email: </w:t>
      </w:r>
      <w:r>
        <w:t>scottgray500@gmail.com</w:t>
      </w:r>
      <w:r>
        <w:br/>
      </w:r>
      <w:r>
        <w:rPr>
          <w:b/>
        </w:rPr>
        <w:t xml:space="preserve">Portfolio: </w:t>
      </w:r>
      <w:r>
        <w:rPr>
          <w:color w:val="0066CC"/>
        </w:rPr>
        <w:t>www.scottgrayportfolio.com</w:t>
      </w:r>
      <w:r>
        <w:rPr>
          <w:color w:val="0066CC"/>
        </w:rPr>
        <w:br/>
      </w:r>
      <w:r>
        <w:rPr>
          <w:b/>
        </w:rPr>
        <w:t xml:space="preserve">LinkedIn: </w:t>
      </w:r>
      <w:r>
        <w:rPr>
          <w:color w:val="0066CC"/>
        </w:rPr>
        <w:t>linkedin.com/in/scott-gray-b74382309/</w:t>
      </w:r>
      <w:r>
        <w:rPr>
          <w:color w:val="0066CC"/>
        </w:rPr>
        <w:br/>
      </w:r>
      <w:r>
        <w:rPr>
          <w:b/>
        </w:rPr>
        <w:t xml:space="preserve">Phone: </w:t>
      </w:r>
      <w:r>
        <w:t>07495 301656</w:t>
      </w:r>
    </w:p>
    <w:p w14:paraId="2C5CE81A" w14:textId="77777777" w:rsidR="003F7F68" w:rsidRDefault="00000000">
      <w:pPr>
        <w:pStyle w:val="Heading1"/>
      </w:pPr>
      <w:r>
        <w:rPr>
          <w:color w:val="0066CC"/>
        </w:rPr>
        <w:t>PROFILE</w:t>
      </w:r>
    </w:p>
    <w:p w14:paraId="0340FB73" w14:textId="77777777" w:rsidR="003F7F68" w:rsidRDefault="00000000">
      <w:r>
        <w:t>Junior Games Programmer with strong experience in Unity, Unreal Engine, C#, C++, Git, and gameplay systems. Passionate about arcade-style and rhythm-based games. Experienced in prototyping, debugging, and collaborating with multidisciplinary teams. Real-world exposure through professional playtesting at Electric Square. Currently completing an MSc in Game Development (Programming). Available from June 2026.</w:t>
      </w:r>
    </w:p>
    <w:p w14:paraId="6EFB219F" w14:textId="77777777" w:rsidR="003F7F68" w:rsidRDefault="00000000">
      <w:pPr>
        <w:pStyle w:val="Heading1"/>
      </w:pPr>
      <w:r>
        <w:rPr>
          <w:color w:val="0066CC"/>
        </w:rPr>
        <w:t>TECHNICAL SKILLS</w:t>
      </w:r>
    </w:p>
    <w:p w14:paraId="3345CF78" w14:textId="77777777" w:rsidR="003F7F68" w:rsidRDefault="00000000">
      <w:r>
        <w:t>• Programming: C#, C++, Python</w:t>
      </w:r>
    </w:p>
    <w:p w14:paraId="1834FEFF" w14:textId="77777777" w:rsidR="003F7F68" w:rsidRDefault="00000000">
      <w:r>
        <w:t>• Engines: Unity, Unreal Engine (Blueprints &amp; C++)</w:t>
      </w:r>
    </w:p>
    <w:p w14:paraId="44272C4B" w14:textId="77777777" w:rsidR="003F7F68" w:rsidRDefault="00000000">
      <w:r>
        <w:t>• Gameplay: UI logic, input systems, physics interactions, AI basics, optimisation</w:t>
      </w:r>
    </w:p>
    <w:p w14:paraId="2DDB00CE" w14:textId="1B9FE366" w:rsidR="003F7F68" w:rsidRDefault="00000000">
      <w:r>
        <w:t>• Tools: Git/GitHub, Visual Studio, Jira</w:t>
      </w:r>
      <w:r w:rsidR="003878BD">
        <w:t>, Miro, FL Studio</w:t>
      </w:r>
    </w:p>
    <w:p w14:paraId="45BAA438" w14:textId="77777777" w:rsidR="003F7F68" w:rsidRDefault="00000000">
      <w:r>
        <w:t>• 3D Tools: Blender, Autodesk Maya</w:t>
      </w:r>
    </w:p>
    <w:p w14:paraId="243AD9D4" w14:textId="77777777" w:rsidR="003F7F68" w:rsidRDefault="00000000">
      <w:pPr>
        <w:pStyle w:val="Heading1"/>
      </w:pPr>
      <w:r>
        <w:rPr>
          <w:color w:val="0066CC"/>
        </w:rPr>
        <w:t>GAME PROJECTS</w:t>
      </w:r>
    </w:p>
    <w:p w14:paraId="00C3598F" w14:textId="0008702B" w:rsidR="003F7F68" w:rsidRDefault="00000000">
      <w:pPr>
        <w:pStyle w:val="ListBullet"/>
      </w:pPr>
      <w:r>
        <w:t>Arcade</w:t>
      </w:r>
      <w:r w:rsidR="003878BD">
        <w:t>-style</w:t>
      </w:r>
      <w:r>
        <w:t xml:space="preserve"> Rhythm </w:t>
      </w:r>
      <w:r w:rsidR="003878BD">
        <w:t>Game</w:t>
      </w:r>
      <w:r>
        <w:t xml:space="preserve"> – Solo Project</w:t>
      </w:r>
    </w:p>
    <w:p w14:paraId="614F779F" w14:textId="36EFD9B7" w:rsidR="003F7F68" w:rsidRDefault="006564A6">
      <w:pPr>
        <w:pStyle w:val="ListBullet2"/>
      </w:pPr>
      <w:r>
        <w:t>Built a rhythm</w:t>
      </w:r>
      <w:r w:rsidR="003878BD">
        <w:t xml:space="preserve"> game from scratch </w:t>
      </w:r>
      <w:r>
        <w:t>using custom timing systems.</w:t>
      </w:r>
    </w:p>
    <w:p w14:paraId="0BD0B691" w14:textId="1FB10810" w:rsidR="003878BD" w:rsidRDefault="003878BD">
      <w:pPr>
        <w:pStyle w:val="ListBullet2"/>
      </w:pPr>
      <w:r>
        <w:t xml:space="preserve">Incorporated a </w:t>
      </w:r>
      <w:proofErr w:type="gramStart"/>
      <w:r>
        <w:t>uniquely-designed</w:t>
      </w:r>
      <w:proofErr w:type="gramEnd"/>
      <w:r>
        <w:t xml:space="preserve"> controller.</w:t>
      </w:r>
    </w:p>
    <w:p w14:paraId="37C7CC8E" w14:textId="290387D1" w:rsidR="003878BD" w:rsidRDefault="003878BD">
      <w:pPr>
        <w:pStyle w:val="ListBullet2"/>
      </w:pPr>
      <w:r>
        <w:t xml:space="preserve">Composed own songs using FL Studio and </w:t>
      </w:r>
      <w:proofErr w:type="spellStart"/>
      <w:r>
        <w:t>UltraBox</w:t>
      </w:r>
      <w:proofErr w:type="spellEnd"/>
      <w:r>
        <w:t>.</w:t>
      </w:r>
    </w:p>
    <w:p w14:paraId="3F938330" w14:textId="5BBC2D36" w:rsidR="003F7F68" w:rsidRDefault="00000000">
      <w:pPr>
        <w:pStyle w:val="ListBullet"/>
      </w:pPr>
      <w:r>
        <w:t xml:space="preserve">3D Action </w:t>
      </w:r>
      <w:r w:rsidR="003878BD">
        <w:t>Platformer</w:t>
      </w:r>
      <w:r>
        <w:t xml:space="preserve"> – Group Project</w:t>
      </w:r>
    </w:p>
    <w:p w14:paraId="78FAC170" w14:textId="464454AF" w:rsidR="003F7F68" w:rsidRDefault="00000000">
      <w:pPr>
        <w:pStyle w:val="ListBullet2"/>
      </w:pPr>
      <w:r>
        <w:t>Developed hybrid Blueprint/C++ gameplay systems.</w:t>
      </w:r>
    </w:p>
    <w:p w14:paraId="7B10EBD9" w14:textId="4CD54FC2" w:rsidR="003878BD" w:rsidRDefault="003878BD">
      <w:pPr>
        <w:pStyle w:val="ListBullet2"/>
      </w:pPr>
      <w:r>
        <w:t>Designed levels</w:t>
      </w:r>
    </w:p>
    <w:p w14:paraId="46DBE2D1" w14:textId="0554B4AF" w:rsidR="003F7F68" w:rsidRDefault="00000000">
      <w:pPr>
        <w:pStyle w:val="ListBullet2"/>
      </w:pPr>
      <w:r>
        <w:t>Collaborated using Git branches &amp; code reviews.</w:t>
      </w:r>
    </w:p>
    <w:p w14:paraId="7C9952CD" w14:textId="308F15A6" w:rsidR="003F7F68" w:rsidRDefault="003878BD">
      <w:pPr>
        <w:pStyle w:val="ListBullet"/>
      </w:pPr>
      <w:r>
        <w:lastRenderedPageBreak/>
        <w:t>Narrative-Based 2D Action</w:t>
      </w:r>
      <w:r w:rsidR="00000000">
        <w:t xml:space="preserve"> Platformer – </w:t>
      </w:r>
      <w:r>
        <w:t>Group</w:t>
      </w:r>
      <w:r w:rsidR="00000000">
        <w:t xml:space="preserve"> </w:t>
      </w:r>
      <w:r>
        <w:t>Projec</w:t>
      </w:r>
      <w:r w:rsidR="00000000">
        <w:t>t</w:t>
      </w:r>
    </w:p>
    <w:p w14:paraId="210A6B60" w14:textId="22971316" w:rsidR="003F7F68" w:rsidRDefault="00000000">
      <w:pPr>
        <w:pStyle w:val="ListBullet2"/>
      </w:pPr>
      <w:r>
        <w:t>Implemented physics puzzles and tile‑based movement.</w:t>
      </w:r>
    </w:p>
    <w:p w14:paraId="27C600BE" w14:textId="2FCC0B7D" w:rsidR="003F7F68" w:rsidRDefault="00000000">
      <w:pPr>
        <w:pStyle w:val="ListBullet2"/>
      </w:pPr>
      <w:r>
        <w:t>Developed UI including menus and settings.</w:t>
      </w:r>
    </w:p>
    <w:p w14:paraId="1976F846" w14:textId="658F1478" w:rsidR="003878BD" w:rsidRDefault="003878BD">
      <w:pPr>
        <w:pStyle w:val="ListBullet2"/>
      </w:pPr>
      <w:r>
        <w:t>Wrote game script and designed levels.</w:t>
      </w:r>
    </w:p>
    <w:p w14:paraId="72173BB5" w14:textId="77777777" w:rsidR="003F7F68" w:rsidRDefault="00000000">
      <w:pPr>
        <w:pStyle w:val="Heading1"/>
      </w:pPr>
      <w:r>
        <w:rPr>
          <w:color w:val="0066CC"/>
        </w:rPr>
        <w:t>PROFESSIONAL EXPERIENCE</w:t>
      </w:r>
    </w:p>
    <w:p w14:paraId="005A81EC" w14:textId="77777777" w:rsidR="003F7F68" w:rsidRDefault="00000000">
      <w:pPr>
        <w:pStyle w:val="ListBullet"/>
      </w:pPr>
      <w:r>
        <w:t>P/T Play Tester — Electric Square, Brighton (July 2023 &amp; June–July 2025)</w:t>
      </w:r>
    </w:p>
    <w:p w14:paraId="2B36F541" w14:textId="651AFED8" w:rsidR="003F7F68" w:rsidRDefault="00000000">
      <w:pPr>
        <w:pStyle w:val="ListBullet2"/>
      </w:pPr>
      <w:r>
        <w:t>Reported gameplay, UI, UX, and tutorial b</w:t>
      </w:r>
      <w:r w:rsidR="006564A6">
        <w:t>ugs for Fortnite.</w:t>
      </w:r>
    </w:p>
    <w:p w14:paraId="766B9322" w14:textId="016D0D30" w:rsidR="003F7F68" w:rsidRDefault="00000000">
      <w:pPr>
        <w:pStyle w:val="ListBullet2"/>
      </w:pPr>
      <w:r>
        <w:t>Provided structured feedback improving onboarding and design clarity.</w:t>
      </w:r>
    </w:p>
    <w:p w14:paraId="17F86362" w14:textId="3AF1A180" w:rsidR="003F7F68" w:rsidRDefault="00000000">
      <w:pPr>
        <w:pStyle w:val="ListBullet2"/>
      </w:pPr>
      <w:r>
        <w:t>Collaborated with developers to refine user experience.</w:t>
      </w:r>
    </w:p>
    <w:p w14:paraId="2F096CF6" w14:textId="77777777" w:rsidR="003F7F68" w:rsidRDefault="00000000">
      <w:pPr>
        <w:pStyle w:val="ListBullet"/>
      </w:pPr>
      <w:r>
        <w:t>IT Assistant — D-Flo Limited, Windsor (March 2020)</w:t>
      </w:r>
    </w:p>
    <w:p w14:paraId="17A5E25A" w14:textId="029A426B" w:rsidR="003F7F68" w:rsidRDefault="00000000">
      <w:pPr>
        <w:pStyle w:val="ListBullet2"/>
      </w:pPr>
      <w:r>
        <w:t>Diagnosed and maintained servers and workstations.</w:t>
      </w:r>
    </w:p>
    <w:p w14:paraId="51E94706" w14:textId="66A02B1B" w:rsidR="003F7F68" w:rsidRDefault="00000000">
      <w:pPr>
        <w:pStyle w:val="ListBullet2"/>
      </w:pPr>
      <w:r>
        <w:t>Gained hardware &amp; troubleshooting experience.</w:t>
      </w:r>
    </w:p>
    <w:p w14:paraId="7D569116" w14:textId="77777777" w:rsidR="003F7F68" w:rsidRDefault="00000000">
      <w:pPr>
        <w:pStyle w:val="ListBullet"/>
      </w:pPr>
      <w:r>
        <w:t>IT Repair Assistant — Easyway IT Systems &amp; Support (May 2018)</w:t>
      </w:r>
    </w:p>
    <w:p w14:paraId="7D08E602" w14:textId="5C2C15F0" w:rsidR="003F7F68" w:rsidRDefault="00000000">
      <w:pPr>
        <w:pStyle w:val="ListBullet2"/>
      </w:pPr>
      <w:r>
        <w:t>Repaired and replaced PC components.</w:t>
      </w:r>
    </w:p>
    <w:p w14:paraId="596CE604" w14:textId="53C45BFC" w:rsidR="003F7F68" w:rsidRDefault="00000000">
      <w:pPr>
        <w:pStyle w:val="ListBullet2"/>
      </w:pPr>
      <w:r>
        <w:t>Performed diagnostics and system setup for customers.</w:t>
      </w:r>
    </w:p>
    <w:p w14:paraId="41C11B11" w14:textId="77777777" w:rsidR="003F7F68" w:rsidRDefault="00000000">
      <w:pPr>
        <w:pStyle w:val="Heading1"/>
      </w:pPr>
      <w:r>
        <w:rPr>
          <w:color w:val="0066CC"/>
        </w:rPr>
        <w:t>EDUCATION</w:t>
      </w:r>
    </w:p>
    <w:p w14:paraId="28383F6E" w14:textId="77777777" w:rsidR="003F7F68" w:rsidRDefault="00000000">
      <w:r>
        <w:t>• MSc Game Development (Programming), Kingston University (Sept 2025 – Present)</w:t>
      </w:r>
    </w:p>
    <w:p w14:paraId="10E63A27" w14:textId="77777777" w:rsidR="003F7F68" w:rsidRDefault="00000000">
      <w:r>
        <w:t>• BSc (Hons) Computer Games Programming – First Class, Kingston University (Sept 2021 – June 2025)</w:t>
      </w:r>
    </w:p>
    <w:p w14:paraId="6B519FD0" w14:textId="77777777" w:rsidR="003F7F68" w:rsidRDefault="00000000">
      <w:r>
        <w:t>• BTEC Level 3 Diploma in IT/Computer Studies (MP), Brooklands College (Sept 2019 – June 2021)</w:t>
      </w:r>
    </w:p>
    <w:p w14:paraId="356CF0DD" w14:textId="77777777" w:rsidR="003F7F68" w:rsidRDefault="00000000">
      <w:pPr>
        <w:pStyle w:val="Heading1"/>
      </w:pPr>
      <w:r>
        <w:rPr>
          <w:color w:val="0066CC"/>
        </w:rPr>
        <w:t>INTERESTS</w:t>
      </w:r>
    </w:p>
    <w:p w14:paraId="2F612355" w14:textId="3E3B24AE" w:rsidR="003F7F68" w:rsidRDefault="00000000">
      <w:r>
        <w:t>Rhythm games, arcade shooters, game design</w:t>
      </w:r>
      <w:r w:rsidR="003878BD">
        <w:t xml:space="preserve"> &amp; development</w:t>
      </w:r>
      <w:r>
        <w:t>, VFX, 3D modelling, digital art</w:t>
      </w:r>
      <w:r w:rsidR="003878BD">
        <w:t>, music composition</w:t>
      </w:r>
      <w:r>
        <w:t>.</w:t>
      </w:r>
    </w:p>
    <w:sectPr w:rsidR="003F7F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7766838">
    <w:abstractNumId w:val="8"/>
  </w:num>
  <w:num w:numId="2" w16cid:durableId="2093623822">
    <w:abstractNumId w:val="6"/>
  </w:num>
  <w:num w:numId="3" w16cid:durableId="1433086573">
    <w:abstractNumId w:val="5"/>
  </w:num>
  <w:num w:numId="4" w16cid:durableId="325281183">
    <w:abstractNumId w:val="4"/>
  </w:num>
  <w:num w:numId="5" w16cid:durableId="530269037">
    <w:abstractNumId w:val="7"/>
  </w:num>
  <w:num w:numId="6" w16cid:durableId="1412240901">
    <w:abstractNumId w:val="3"/>
  </w:num>
  <w:num w:numId="7" w16cid:durableId="208613963">
    <w:abstractNumId w:val="2"/>
  </w:num>
  <w:num w:numId="8" w16cid:durableId="1643998533">
    <w:abstractNumId w:val="1"/>
  </w:num>
  <w:num w:numId="9" w16cid:durableId="42684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78BD"/>
    <w:rsid w:val="003F7F68"/>
    <w:rsid w:val="004F5AEB"/>
    <w:rsid w:val="006564A6"/>
    <w:rsid w:val="006B54FF"/>
    <w:rsid w:val="007A712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951935"/>
  <w14:defaultImageDpi w14:val="300"/>
  <w15:docId w15:val="{122A14E7-1AA0-3844-989F-94FC4C72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307</Words>
  <Characters>2138</Characters>
  <Application>Microsoft Office Word</Application>
  <DocSecurity>0</DocSecurity>
  <Lines>50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Gray, Scott</cp:lastModifiedBy>
  <cp:revision>3</cp:revision>
  <dcterms:created xsi:type="dcterms:W3CDTF">2025-11-26T14:18:00Z</dcterms:created>
  <dcterms:modified xsi:type="dcterms:W3CDTF">2025-11-27T11:59:00Z</dcterms:modified>
  <cp:category/>
</cp:coreProperties>
</file>